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C32DD" w14:textId="77777777" w:rsidR="00812B51" w:rsidRPr="00812B51" w:rsidRDefault="00000000" w:rsidP="00812B51">
      <w:pPr>
        <w:jc w:val="center"/>
        <w:rPr>
          <w:b/>
          <w:bCs/>
          <w:u w:val="single"/>
        </w:rPr>
      </w:pPr>
      <w:r w:rsidRPr="00812B51">
        <w:rPr>
          <w:b/>
          <w:bCs/>
          <w:u w:val="single"/>
        </w:rPr>
        <w:br/>
        <w:t>SURAT KUASA</w:t>
      </w:r>
      <w:r w:rsidRPr="00812B51">
        <w:rPr>
          <w:b/>
          <w:bCs/>
          <w:u w:val="single"/>
        </w:rPr>
        <w:br/>
      </w:r>
      <w:r w:rsidRPr="00812B51">
        <w:rPr>
          <w:b/>
          <w:bCs/>
          <w:u w:val="single"/>
        </w:rPr>
        <w:br/>
      </w:r>
    </w:p>
    <w:p w14:paraId="61016BF1" w14:textId="77777777" w:rsidR="00812B51" w:rsidRDefault="00000000" w:rsidP="00812B51">
      <w:pPr>
        <w:ind w:firstLine="5760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ini:</w:t>
      </w:r>
      <w:r>
        <w:br/>
      </w:r>
      <w:r>
        <w:br/>
        <w:t xml:space="preserve">Nama       </w:t>
      </w:r>
      <w:r w:rsidR="00812B51">
        <w:tab/>
      </w:r>
      <w:r w:rsidR="00812B51">
        <w:tab/>
      </w:r>
      <w:r>
        <w:t>: ..............................................</w:t>
      </w:r>
      <w:r>
        <w:br/>
      </w:r>
      <w:proofErr w:type="spellStart"/>
      <w:r>
        <w:t>Tempat</w:t>
      </w:r>
      <w:proofErr w:type="spellEnd"/>
      <w:r>
        <w:t>/</w:t>
      </w:r>
      <w:proofErr w:type="spellStart"/>
      <w:r>
        <w:t>Tanggal</w:t>
      </w:r>
      <w:proofErr w:type="spellEnd"/>
      <w:r>
        <w:t xml:space="preserve"> Lahir</w:t>
      </w:r>
      <w:r w:rsidR="00812B51">
        <w:tab/>
      </w:r>
      <w:r>
        <w:t>: ......................... / ..................</w:t>
      </w:r>
      <w:r>
        <w:br/>
        <w:t xml:space="preserve">Kewarganegaraan     </w:t>
      </w:r>
      <w:r w:rsidR="00812B51">
        <w:tab/>
      </w:r>
      <w:r>
        <w:t>: ..............................................</w:t>
      </w:r>
      <w:r>
        <w:br/>
        <w:t xml:space="preserve">Pekerjaan            </w:t>
      </w:r>
      <w:r w:rsidR="00812B51">
        <w:tab/>
      </w:r>
      <w:r>
        <w:t>: ..............................................</w:t>
      </w:r>
      <w:r>
        <w:br/>
        <w:t xml:space="preserve">Alamat                </w:t>
      </w:r>
      <w:r w:rsidR="00812B51">
        <w:tab/>
      </w:r>
      <w:r>
        <w:t>: ..............................................</w:t>
      </w:r>
      <w:r>
        <w:br/>
        <w:t xml:space="preserve">KTP No.               </w:t>
      </w:r>
      <w:r w:rsidR="00812B51">
        <w:tab/>
      </w:r>
      <w:r>
        <w:t>: ..............................................</w:t>
      </w:r>
      <w:r>
        <w:br/>
      </w:r>
      <w:r>
        <w:br/>
        <w:t>Dengan ini memberi kuasa kepada:</w:t>
      </w:r>
      <w:r>
        <w:br/>
      </w:r>
      <w:r>
        <w:br/>
        <w:t xml:space="preserve">Nama                  </w:t>
      </w:r>
      <w:r w:rsidR="00812B51">
        <w:tab/>
      </w:r>
      <w:r w:rsidR="00812B51">
        <w:tab/>
      </w:r>
      <w:r>
        <w:t>: ..............................................</w:t>
      </w:r>
      <w:r>
        <w:br/>
        <w:t>Tempat/Tanggal Lahir : ......................... / ..................</w:t>
      </w:r>
      <w:r>
        <w:br/>
        <w:t xml:space="preserve">Kewarganegaraan       </w:t>
      </w:r>
      <w:r w:rsidR="00812B51">
        <w:tab/>
      </w:r>
      <w:r>
        <w:t>: ..............................................</w:t>
      </w:r>
      <w:r>
        <w:br/>
        <w:t xml:space="preserve">Pekerjaan             </w:t>
      </w:r>
      <w:r w:rsidR="00812B51">
        <w:tab/>
      </w:r>
      <w:r>
        <w:t>: ..............................................</w:t>
      </w:r>
      <w:r>
        <w:br/>
        <w:t xml:space="preserve">Alamat               </w:t>
      </w:r>
      <w:r w:rsidR="00812B51">
        <w:tab/>
      </w:r>
      <w:r>
        <w:t xml:space="preserve"> </w:t>
      </w:r>
      <w:r w:rsidR="00812B51">
        <w:tab/>
      </w:r>
      <w:r>
        <w:t>: ..............................................</w:t>
      </w:r>
      <w:r>
        <w:br/>
        <w:t xml:space="preserve">KTP No.               </w:t>
      </w:r>
      <w:r w:rsidR="00812B51">
        <w:tab/>
      </w:r>
      <w:r>
        <w:t>: ..............................................</w:t>
      </w:r>
      <w:r>
        <w:br/>
      </w:r>
      <w:r>
        <w:br/>
        <w:t xml:space="preserve">Untuk dan atas nama Pemberi Kuasa mengajukan permohonan dan mengurus perpanjangan </w:t>
      </w:r>
      <w:r>
        <w:br/>
        <w:t xml:space="preserve">Surat Tanda Nomor Kendaraan Bermotor (“STNK”) sampai selesai pada instansi yang </w:t>
      </w:r>
      <w:r>
        <w:br/>
        <w:t>berwenang, dengan spesifikasi sebagai berikut:</w:t>
      </w:r>
      <w:r>
        <w:br/>
      </w:r>
      <w:r>
        <w:br/>
        <w:t xml:space="preserve">- Merk/Type           </w:t>
      </w:r>
      <w:r w:rsidR="00812B51">
        <w:tab/>
      </w:r>
      <w:r>
        <w:t>: ..............................................</w:t>
      </w:r>
      <w:r>
        <w:br/>
        <w:t xml:space="preserve">- Jenis/Model         </w:t>
      </w:r>
      <w:r w:rsidR="00812B51">
        <w:tab/>
      </w:r>
      <w:r>
        <w:t>: ..............................................</w:t>
      </w:r>
      <w:r>
        <w:br/>
        <w:t xml:space="preserve">- Tahun Pembuatan     </w:t>
      </w:r>
      <w:r w:rsidR="00812B51">
        <w:tab/>
      </w:r>
      <w:r>
        <w:t>: ..............................................</w:t>
      </w:r>
      <w:r>
        <w:br/>
        <w:t xml:space="preserve">- Isi Silinder/HP     </w:t>
      </w:r>
      <w:r w:rsidR="00812B51">
        <w:tab/>
      </w:r>
      <w:r>
        <w:t>: .......... CC</w:t>
      </w:r>
      <w:r>
        <w:br/>
        <w:t xml:space="preserve">- Warna KB           </w:t>
      </w:r>
      <w:r w:rsidR="00812B51">
        <w:tab/>
      </w:r>
      <w:r>
        <w:t>: ..............................................</w:t>
      </w:r>
      <w:r>
        <w:br/>
        <w:t>- Nomor Rangka/NIK   : ..............................................</w:t>
      </w:r>
      <w:r>
        <w:br/>
        <w:t xml:space="preserve">- Nomor Mesin         </w:t>
      </w:r>
      <w:r w:rsidR="00812B51">
        <w:tab/>
      </w:r>
      <w:r>
        <w:t>: ..............................................</w:t>
      </w:r>
      <w:r>
        <w:br/>
        <w:t xml:space="preserve">- Nomor BPKB          </w:t>
      </w:r>
      <w:r w:rsidR="00812B51">
        <w:tab/>
      </w:r>
      <w:r>
        <w:t>: ..............................................</w:t>
      </w:r>
      <w:r>
        <w:br/>
        <w:t xml:space="preserve">- Warna TNKB          </w:t>
      </w:r>
      <w:r w:rsidR="00812B51">
        <w:tab/>
      </w:r>
      <w:r>
        <w:t>: ..............................................</w:t>
      </w:r>
      <w:r>
        <w:br/>
      </w:r>
      <w:r>
        <w:br/>
        <w:t xml:space="preserve">Demikian surat kuasa ini saya buat dan saya tandatangani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seperlunya</w:t>
      </w:r>
      <w:proofErr w:type="spellEnd"/>
      <w:r>
        <w:t>.</w:t>
      </w:r>
    </w:p>
    <w:p w14:paraId="433926A7" w14:textId="77777777" w:rsidR="00812B51" w:rsidRDefault="00812B51" w:rsidP="00812B51">
      <w:pPr>
        <w:ind w:firstLine="5760"/>
      </w:pPr>
    </w:p>
    <w:p w14:paraId="33923303" w14:textId="77777777" w:rsidR="00812B51" w:rsidRDefault="00000000" w:rsidP="00812B51">
      <w:pPr>
        <w:ind w:firstLine="5760"/>
        <w:jc w:val="center"/>
      </w:pPr>
      <w:r>
        <w:t>......................., .............. 20....</w:t>
      </w:r>
      <w:r>
        <w:br/>
      </w:r>
      <w:r>
        <w:br/>
      </w:r>
    </w:p>
    <w:p w14:paraId="676278BE" w14:textId="77777777" w:rsidR="00812B51" w:rsidRDefault="00000000" w:rsidP="00812B51">
      <w:r>
        <w:t xml:space="preserve">Pemberi Kuasa                            </w:t>
      </w:r>
      <w:r w:rsidR="00812B51">
        <w:tab/>
      </w:r>
      <w:r w:rsidR="00812B51">
        <w:tab/>
      </w:r>
      <w:r w:rsidR="00812B51">
        <w:tab/>
      </w:r>
      <w:r w:rsidR="00812B51">
        <w:tab/>
      </w:r>
      <w:r w:rsidR="00812B51">
        <w:tab/>
      </w:r>
      <w:r w:rsidR="00812B51">
        <w:tab/>
      </w:r>
      <w:r w:rsidR="00812B51">
        <w:tab/>
      </w:r>
      <w:r>
        <w:t xml:space="preserve"> Penerima Kuasa</w:t>
      </w:r>
      <w:r>
        <w:br/>
      </w:r>
      <w:r>
        <w:br/>
      </w:r>
      <w:r>
        <w:br/>
      </w:r>
    </w:p>
    <w:p w14:paraId="0221E53C" w14:textId="47BEFA73" w:rsidR="005B5C73" w:rsidRDefault="00000000" w:rsidP="00812B51">
      <w:r>
        <w:t xml:space="preserve">(............................)                  </w:t>
      </w:r>
      <w:r w:rsidR="00812B51">
        <w:tab/>
      </w:r>
      <w:r w:rsidR="00812B51">
        <w:tab/>
      </w:r>
      <w:r w:rsidR="00812B51">
        <w:tab/>
      </w:r>
      <w:r w:rsidR="00812B51">
        <w:tab/>
      </w:r>
      <w:r w:rsidR="00812B51">
        <w:tab/>
      </w:r>
      <w:r w:rsidR="00812B51">
        <w:tab/>
      </w:r>
      <w:r w:rsidR="00812B51">
        <w:tab/>
      </w:r>
      <w:r>
        <w:t>(............................)</w:t>
      </w:r>
      <w:r>
        <w:br/>
      </w:r>
    </w:p>
    <w:sectPr w:rsidR="005B5C73" w:rsidSect="00812B51">
      <w:pgSz w:w="15840" w:h="24480" w:code="3"/>
      <w:pgMar w:top="54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4675763">
    <w:abstractNumId w:val="8"/>
  </w:num>
  <w:num w:numId="2" w16cid:durableId="1346052881">
    <w:abstractNumId w:val="6"/>
  </w:num>
  <w:num w:numId="3" w16cid:durableId="1468275339">
    <w:abstractNumId w:val="5"/>
  </w:num>
  <w:num w:numId="4" w16cid:durableId="642276404">
    <w:abstractNumId w:val="4"/>
  </w:num>
  <w:num w:numId="5" w16cid:durableId="1324775137">
    <w:abstractNumId w:val="7"/>
  </w:num>
  <w:num w:numId="6" w16cid:durableId="744953023">
    <w:abstractNumId w:val="3"/>
  </w:num>
  <w:num w:numId="7" w16cid:durableId="1129399013">
    <w:abstractNumId w:val="2"/>
  </w:num>
  <w:num w:numId="8" w16cid:durableId="892011263">
    <w:abstractNumId w:val="1"/>
  </w:num>
  <w:num w:numId="9" w16cid:durableId="130817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B5C73"/>
    <w:rsid w:val="007550E5"/>
    <w:rsid w:val="00812B5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AEFA2"/>
  <w14:defaultImageDpi w14:val="300"/>
  <w15:docId w15:val="{4D44C920-724A-48F3-98CD-9E68912F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andra sulistyadi</cp:lastModifiedBy>
  <cp:revision>2</cp:revision>
  <dcterms:created xsi:type="dcterms:W3CDTF">2013-12-23T23:15:00Z</dcterms:created>
  <dcterms:modified xsi:type="dcterms:W3CDTF">2025-07-15T22:15:00Z</dcterms:modified>
  <cp:category/>
</cp:coreProperties>
</file>